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5A0CC" w14:textId="77777777" w:rsidR="00587FC7" w:rsidRPr="00587FC7" w:rsidRDefault="00587FC7" w:rsidP="00587FC7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587FC7">
        <w:rPr>
          <w:rStyle w:val="Strong"/>
          <w:rFonts w:asciiTheme="majorHAnsi" w:hAnsiTheme="majorHAnsi" w:cstheme="majorHAnsi"/>
          <w:sz w:val="44"/>
          <w:szCs w:val="44"/>
        </w:rPr>
        <w:t>Як праця скiнчиться тут вже моя</w:t>
      </w:r>
      <w:r w:rsidRPr="00587FC7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587FC7">
        <w:rPr>
          <w:rStyle w:val="Strong"/>
          <w:rFonts w:asciiTheme="majorHAnsi" w:hAnsiTheme="majorHAnsi" w:cstheme="majorHAnsi"/>
          <w:sz w:val="44"/>
          <w:szCs w:val="44"/>
        </w:rPr>
        <w:t>Я сповню накази Iсуса Христа</w:t>
      </w:r>
      <w:r w:rsidRPr="00587FC7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587FC7">
        <w:rPr>
          <w:rStyle w:val="Strong"/>
          <w:rFonts w:asciiTheme="majorHAnsi" w:hAnsiTheme="majorHAnsi" w:cstheme="majorHAnsi"/>
          <w:sz w:val="44"/>
          <w:szCs w:val="44"/>
        </w:rPr>
        <w:t>Небесную славу побачу там я</w:t>
      </w:r>
      <w:r w:rsidRPr="00587FC7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587FC7">
        <w:rPr>
          <w:rStyle w:val="Strong"/>
          <w:rFonts w:asciiTheme="majorHAnsi" w:hAnsiTheme="majorHAnsi" w:cstheme="majorHAnsi"/>
          <w:sz w:val="44"/>
          <w:szCs w:val="44"/>
        </w:rPr>
        <w:t>Там вiчна буде радiсть моя.</w:t>
      </w:r>
    </w:p>
    <w:p w14:paraId="74F6972F" w14:textId="77777777" w:rsidR="00587FC7" w:rsidRPr="00587FC7" w:rsidRDefault="00587FC7" w:rsidP="00587FC7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587FC7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Припев:</w:t>
      </w:r>
      <w:r w:rsidRPr="00587FC7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587FC7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Пiдемо ми в край, де не буде борнi</w:t>
      </w:r>
      <w:r w:rsidRPr="00587FC7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587FC7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Пiдемо ми там, де навiки спокiй.</w:t>
      </w:r>
      <w:r w:rsidRPr="00587FC7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587FC7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Ввiйдемо у рай через брами святi - </w:t>
      </w:r>
      <w:r w:rsidRPr="00587FC7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587FC7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У небi вже спочинемо ми.</w:t>
      </w:r>
    </w:p>
    <w:p w14:paraId="3312E78D" w14:textId="77777777" w:rsidR="00587FC7" w:rsidRPr="00587FC7" w:rsidRDefault="00587FC7" w:rsidP="00587FC7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587FC7">
        <w:rPr>
          <w:rStyle w:val="Strong"/>
          <w:rFonts w:asciiTheme="majorHAnsi" w:hAnsiTheme="majorHAnsi" w:cstheme="majorHAnsi"/>
          <w:sz w:val="44"/>
          <w:szCs w:val="44"/>
        </w:rPr>
        <w:t>Там смутку не буде, нi страху грiха,</w:t>
      </w:r>
      <w:r w:rsidRPr="00587FC7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587FC7">
        <w:rPr>
          <w:rStyle w:val="Strong"/>
          <w:rFonts w:asciiTheme="majorHAnsi" w:hAnsiTheme="majorHAnsi" w:cstheme="majorHAnsi"/>
          <w:sz w:val="44"/>
          <w:szCs w:val="44"/>
        </w:rPr>
        <w:t>Лиш вiчная радiсть у Спаса Христа</w:t>
      </w:r>
      <w:r w:rsidRPr="00587FC7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587FC7">
        <w:rPr>
          <w:rStyle w:val="Strong"/>
          <w:rFonts w:asciiTheme="majorHAnsi" w:hAnsiTheme="majorHAnsi" w:cstheme="majorHAnsi"/>
          <w:sz w:val="44"/>
          <w:szCs w:val="44"/>
        </w:rPr>
        <w:t>I рiчки потечуть вiд престола Отця,</w:t>
      </w:r>
      <w:r w:rsidRPr="00587FC7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587FC7">
        <w:rPr>
          <w:rStyle w:val="Strong"/>
          <w:rFonts w:asciiTheme="majorHAnsi" w:hAnsiTheme="majorHAnsi" w:cstheme="majorHAnsi"/>
          <w:sz w:val="44"/>
          <w:szCs w:val="44"/>
        </w:rPr>
        <w:t>Для вiрних i спасених Творця.</w:t>
      </w:r>
    </w:p>
    <w:p w14:paraId="79E4D8AA" w14:textId="1B932E69" w:rsidR="00DD01B4" w:rsidRPr="00587FC7" w:rsidRDefault="00587FC7" w:rsidP="00587FC7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587FC7">
        <w:rPr>
          <w:rStyle w:val="Strong"/>
          <w:rFonts w:asciiTheme="majorHAnsi" w:hAnsiTheme="majorHAnsi" w:cstheme="majorHAnsi"/>
          <w:sz w:val="44"/>
          <w:szCs w:val="44"/>
        </w:rPr>
        <w:t xml:space="preserve">Стараймося браття включитись </w:t>
      </w:r>
      <w:r w:rsidRPr="00587FC7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587FC7">
        <w:rPr>
          <w:rStyle w:val="Strong"/>
          <w:rFonts w:asciiTheme="majorHAnsi" w:hAnsiTheme="majorHAnsi" w:cstheme="majorHAnsi"/>
          <w:sz w:val="44"/>
          <w:szCs w:val="44"/>
        </w:rPr>
        <w:t>в цей труд</w:t>
      </w:r>
      <w:r w:rsidRPr="00587FC7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587FC7">
        <w:rPr>
          <w:rStyle w:val="Strong"/>
          <w:rFonts w:asciiTheme="majorHAnsi" w:hAnsiTheme="majorHAnsi" w:cstheme="majorHAnsi"/>
          <w:sz w:val="44"/>
          <w:szCs w:val="44"/>
        </w:rPr>
        <w:t>Зарплата чекаϵ Його вiрний люд.</w:t>
      </w:r>
      <w:r w:rsidRPr="00587FC7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587FC7">
        <w:rPr>
          <w:rStyle w:val="Strong"/>
          <w:rFonts w:asciiTheme="majorHAnsi" w:hAnsiTheme="majorHAnsi" w:cstheme="majorHAnsi"/>
          <w:sz w:val="44"/>
          <w:szCs w:val="44"/>
        </w:rPr>
        <w:t>В небеснiй оселi там разом з Христом,</w:t>
      </w:r>
      <w:r w:rsidRPr="00587FC7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587FC7">
        <w:rPr>
          <w:rStyle w:val="Strong"/>
          <w:rFonts w:asciiTheme="majorHAnsi" w:hAnsiTheme="majorHAnsi" w:cstheme="majorHAnsi"/>
          <w:sz w:val="44"/>
          <w:szCs w:val="44"/>
        </w:rPr>
        <w:t>Навiки царювати будем ми.</w:t>
      </w:r>
    </w:p>
    <w:sectPr w:rsidR="00DD01B4" w:rsidRPr="00587FC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42528856">
    <w:abstractNumId w:val="8"/>
  </w:num>
  <w:num w:numId="2" w16cid:durableId="1081606789">
    <w:abstractNumId w:val="6"/>
  </w:num>
  <w:num w:numId="3" w16cid:durableId="1291010070">
    <w:abstractNumId w:val="5"/>
  </w:num>
  <w:num w:numId="4" w16cid:durableId="80564093">
    <w:abstractNumId w:val="4"/>
  </w:num>
  <w:num w:numId="5" w16cid:durableId="1268807453">
    <w:abstractNumId w:val="7"/>
  </w:num>
  <w:num w:numId="6" w16cid:durableId="968165198">
    <w:abstractNumId w:val="3"/>
  </w:num>
  <w:num w:numId="7" w16cid:durableId="1757290434">
    <w:abstractNumId w:val="2"/>
  </w:num>
  <w:num w:numId="8" w16cid:durableId="934090079">
    <w:abstractNumId w:val="1"/>
  </w:num>
  <w:num w:numId="9" w16cid:durableId="672805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87FC7"/>
    <w:rsid w:val="00AA1D8D"/>
    <w:rsid w:val="00B47730"/>
    <w:rsid w:val="00CB0664"/>
    <w:rsid w:val="00DD01B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78F211E1-7439-4106-A156-3DB2671D8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587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1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2024-03-02T22:16:00Z</dcterms:modified>
  <cp:category/>
</cp:coreProperties>
</file>